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2.0.0 -->
  <w:body>
    <w:p w:rsidR="00A77B3E">
      <w:pPr>
        <w:keepLines w:val="0"/>
        <w:spacing w:after="400" w:line="360" w:lineRule="auto"/>
        <w:ind w:firstLine="120"/>
        <w:jc w:val="center"/>
      </w:pPr>
      <w:r>
        <w:rPr>
          <w:b/>
          <w:sz w:val="32"/>
        </w:rPr>
        <w:t>徐州开放大学图书馆2021年读者满意度调查问卷</w:t>
      </w:r>
    </w:p>
    <w:p w:rsidR="00A77B3E">
      <w:pPr>
        <w:rPr>
          <w:b/>
          <w:sz w:val="32"/>
        </w:rPr>
      </w:pPr>
    </w:p>
    <w:p>
      <w:pPr>
        <w:bidi w:val="0"/>
      </w:pPr>
      <w:r>
        <w:rPr>
          <w:rStyle w:val="DefaultParagraphFont"/>
          <w:color w:val="666666"/>
          <w:bdr w:val="nil"/>
          <w:rtl w:val="0"/>
        </w:rPr>
        <w:t>尊敬的读者，您好！</w:t>
      </w:r>
      <w:r>
        <w:rPr>
          <w:rStyle w:val="DefaultParagraphFont"/>
          <w:color w:val="666666"/>
          <w:bdr w:val="nil"/>
          <w:rtl w:val="0"/>
        </w:rPr>
        <w:br/>
      </w:r>
      <w:r>
        <w:rPr>
          <w:rStyle w:val="DefaultParagraphFont"/>
          <w:color w:val="666666"/>
          <w:bdr w:val="nil"/>
          <w:rtl w:val="0"/>
        </w:rPr>
        <w:t>        为能及时了解您对图书馆服务、信息资源及活动的需求，提升图书馆服务质量和水平，提高资源利用率，完善服务内容，我们谨邀请您参与本次调查活动，望得到您的支持。</w:t>
      </w:r>
      <w:r>
        <w:rPr>
          <w:rStyle w:val="DefaultParagraphFont"/>
          <w:color w:val="666666"/>
          <w:bdr w:val="nil"/>
          <w:rtl w:val="0"/>
        </w:rPr>
        <w:br/>
      </w:r>
      <w:r>
        <w:rPr>
          <w:rStyle w:val="DefaultParagraphFont"/>
          <w:color w:val="666666"/>
          <w:bdr w:val="nil"/>
          <w:rtl w:val="0"/>
        </w:rPr>
        <w:t>        请根据您的个人情况选择您认可的选项。您的意见和建议，将成为我们进一步加强和优化工作的重要信息。</w:t>
      </w:r>
    </w:p>
    <w:p>
      <w:pPr>
        <w:keepLines w:val="0"/>
        <w:spacing w:line="360" w:lineRule="auto"/>
        <w:jc w:val="left"/>
      </w:pPr>
    </w:p>
    <w:p>
      <w:pPr>
        <w:bidi w:val="0"/>
        <w:spacing w:line="360" w:lineRule="auto"/>
        <w:rPr>
          <w:rFonts w:ascii="Microsoft YaHei" w:eastAsia="Microsoft YaHei" w:hAnsi="Microsoft YaHei" w:cs="Microsoft YaHei"/>
          <w:sz w:val="28"/>
        </w:rPr>
      </w:pPr>
      <w:r>
        <w:rPr>
          <w:rStyle w:val="DefaultParagraphFont"/>
          <w:bdr w:val="nil"/>
          <w:rtl w:val="0"/>
        </w:rPr>
        <w:t xml:space="preserve">您所在的学院或部门？（学生写班级，如20老年服务） [填空题] </w:t>
      </w:r>
      <w:r>
        <w:rPr>
          <w:rStyle w:val="DefaultParagraphFont"/>
          <w:color w:val="FF0000"/>
          <w:bdr w:val="nil"/>
          <w:rtl w:val="0"/>
        </w:rPr>
        <w:t>*</w:t>
      </w:r>
    </w:p>
    <w:p>
      <w:r>
        <w:t>_________________________________</w:t>
      </w:r>
    </w:p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您的身份是？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○教职工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○学生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如果图书馆成立读书社团，您愿意参与指导学生吗？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○愿意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○没有意向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如果图书馆成立读书社团，你愿意参加吗？（可获得借阅特权，参与及策划各项课外活动，使用图书馆场地等）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○愿意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○暂无意向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您每月来图书馆的频率是？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○每月6次及以上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○每月3-5次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○每月1-2次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○更低的频率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>您来图书馆的主要目的？ [多选题]</w:t>
      </w:r>
      <w:r>
        <w:rPr>
          <w:rStyle w:val="DefaultParagraphFont"/>
          <w:color w:val="FF0000"/>
          <w:bdr w:val="nil"/>
          <w:rtl w:val="0"/>
        </w:rPr>
        <w:t xml:space="preserve"> 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□图书借还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□查阅资料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□杂志阅览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□报刊阅览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□备课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□其他 _________________*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>在图书馆查找纸质文献时，您经常采用的方式是？ [多选题]</w:t>
      </w:r>
      <w:r>
        <w:rPr>
          <w:rStyle w:val="DefaultParagraphFont"/>
          <w:color w:val="FF0000"/>
          <w:bdr w:val="nil"/>
          <w:rtl w:val="0"/>
        </w:rPr>
        <w:t xml:space="preserve"> 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□直接进书库找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□通过书目检索系统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□询问工作人员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>图书馆书库中您经常借阅的是哪类图书？ [多选题]</w:t>
      </w:r>
      <w:r>
        <w:rPr>
          <w:rStyle w:val="DefaultParagraphFont"/>
          <w:color w:val="FF0000"/>
          <w:bdr w:val="nil"/>
          <w:rtl w:val="0"/>
        </w:rPr>
        <w:t xml:space="preserve"> 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□本专业相关的书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□文学类的书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□教育类的书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□政法类的书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□自然科学类的书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□生活类的书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□艺术类的书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□历史类的书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□经济类的书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>您在利用图书馆资源与服务时的主要障碍是： [多选题]</w:t>
      </w:r>
      <w:r>
        <w:rPr>
          <w:rStyle w:val="DefaultParagraphFont"/>
          <w:color w:val="FF0000"/>
          <w:bdr w:val="nil"/>
          <w:rtl w:val="0"/>
        </w:rPr>
        <w:t xml:space="preserve"> 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□没有遇到障碍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□不了解图书馆提供的资源及服务情况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□不了解图书的位置和排列方式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□图书资源不能满足需求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□其他 _________________*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您对图书馆服务情况满意程度如何？[矩阵单选题]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ayout w:type="fixed"/>
        <w:tblCellMar>
          <w:top w:w="140" w:type="dxa"/>
          <w:left w:w="108" w:type="dxa"/>
          <w:right w:w="108" w:type="dxa"/>
        </w:tblCellMar>
      </w:tblPr>
      <w:tblGrid>
        <w:gridCol w:w="1200"/>
        <w:gridCol w:w="1200"/>
        <w:gridCol w:w="1200"/>
        <w:gridCol w:w="1200"/>
        <w:gridCol w:w="1200"/>
        <w:gridCol w:w="1200"/>
        <w:gridCol w:w="1200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360"/>
          <w:jc w:val="left"/>
        </w:trPr>
        <w:tc>
          <w:tcPr>
            <w:shd w:val="clear" w:color="auto" w:fill="D9E5ED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D9E5ED"/>
            <w:vAlign w:val="center"/>
          </w:tcPr>
          <w:p>
            <w:pPr>
              <w:spacing w:line="360" w:lineRule="auto"/>
              <w:jc w:val="center"/>
            </w:pPr>
            <w:r>
              <w:t>未使用过</w:t>
            </w:r>
          </w:p>
        </w:tc>
        <w:tc>
          <w:tcPr>
            <w:shd w:val="clear" w:color="auto" w:fill="D9E5ED"/>
            <w:vAlign w:val="center"/>
          </w:tcPr>
          <w:p>
            <w:pPr>
              <w:spacing w:line="360" w:lineRule="auto"/>
              <w:jc w:val="center"/>
            </w:pPr>
            <w:r>
              <w:t>很不满意</w:t>
            </w:r>
          </w:p>
        </w:tc>
        <w:tc>
          <w:tcPr>
            <w:shd w:val="clear" w:color="auto" w:fill="D9E5ED"/>
            <w:vAlign w:val="center"/>
          </w:tcPr>
          <w:p>
            <w:pPr>
              <w:spacing w:line="360" w:lineRule="auto"/>
              <w:jc w:val="center"/>
            </w:pPr>
            <w:r>
              <w:t>不满意</w:t>
            </w:r>
          </w:p>
        </w:tc>
        <w:tc>
          <w:tcPr>
            <w:shd w:val="clear" w:color="auto" w:fill="D9E5ED"/>
            <w:vAlign w:val="center"/>
          </w:tcPr>
          <w:p>
            <w:pPr>
              <w:spacing w:line="360" w:lineRule="auto"/>
              <w:jc w:val="center"/>
            </w:pPr>
            <w:r>
              <w:t>一般</w:t>
            </w:r>
          </w:p>
        </w:tc>
        <w:tc>
          <w:tcPr>
            <w:shd w:val="clear" w:color="auto" w:fill="D9E5ED"/>
            <w:vAlign w:val="center"/>
          </w:tcPr>
          <w:p>
            <w:pPr>
              <w:spacing w:line="360" w:lineRule="auto"/>
              <w:jc w:val="center"/>
            </w:pPr>
            <w:r>
              <w:t>满意</w:t>
            </w:r>
          </w:p>
        </w:tc>
        <w:tc>
          <w:tcPr>
            <w:shd w:val="clear" w:color="auto" w:fill="D9E5ED"/>
            <w:vAlign w:val="center"/>
          </w:tcPr>
          <w:p>
            <w:pPr>
              <w:spacing w:line="360" w:lineRule="auto"/>
              <w:jc w:val="center"/>
            </w:pPr>
            <w:r>
              <w:t>很满意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360"/>
          <w:jc w:val="left"/>
        </w:trPr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</w:pPr>
            <w:r>
              <w:rPr>
                <w:color w:val="333333"/>
              </w:rPr>
              <w:t>借阅规则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360"/>
          <w:jc w:val="left"/>
        </w:trPr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文献查找</w:t>
            </w:r>
          </w:p>
        </w:tc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360"/>
          <w:jc w:val="left"/>
        </w:trPr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网站建设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360"/>
          <w:jc w:val="left"/>
        </w:trPr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馆员解答</w:t>
            </w:r>
          </w:p>
        </w:tc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您对图书馆的环境建设满意度如何？[矩阵单选题]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ayout w:type="fixed"/>
        <w:tblCellMar>
          <w:top w:w="140" w:type="dxa"/>
          <w:left w:w="108" w:type="dxa"/>
          <w:right w:w="108" w:type="dxa"/>
        </w:tblCellMar>
      </w:tblPr>
      <w:tblGrid>
        <w:gridCol w:w="1200"/>
        <w:gridCol w:w="1448"/>
        <w:gridCol w:w="1448"/>
        <w:gridCol w:w="1448"/>
        <w:gridCol w:w="1448"/>
        <w:gridCol w:w="144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360"/>
          <w:jc w:val="left"/>
        </w:trPr>
        <w:tc>
          <w:tcPr>
            <w:shd w:val="clear" w:color="auto" w:fill="D9E5ED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D9E5ED"/>
            <w:vAlign w:val="center"/>
          </w:tcPr>
          <w:p>
            <w:pPr>
              <w:spacing w:line="360" w:lineRule="auto"/>
              <w:jc w:val="center"/>
            </w:pPr>
            <w:r>
              <w:t>很不满意</w:t>
            </w:r>
          </w:p>
        </w:tc>
        <w:tc>
          <w:tcPr>
            <w:shd w:val="clear" w:color="auto" w:fill="D9E5ED"/>
            <w:vAlign w:val="center"/>
          </w:tcPr>
          <w:p>
            <w:pPr>
              <w:spacing w:line="360" w:lineRule="auto"/>
              <w:jc w:val="center"/>
            </w:pPr>
            <w:r>
              <w:t>不满意</w:t>
            </w:r>
          </w:p>
        </w:tc>
        <w:tc>
          <w:tcPr>
            <w:shd w:val="clear" w:color="auto" w:fill="D9E5ED"/>
            <w:vAlign w:val="center"/>
          </w:tcPr>
          <w:p>
            <w:pPr>
              <w:spacing w:line="360" w:lineRule="auto"/>
              <w:jc w:val="center"/>
            </w:pPr>
            <w:r>
              <w:t>一般</w:t>
            </w:r>
          </w:p>
        </w:tc>
        <w:tc>
          <w:tcPr>
            <w:shd w:val="clear" w:color="auto" w:fill="D9E5ED"/>
            <w:vAlign w:val="center"/>
          </w:tcPr>
          <w:p>
            <w:pPr>
              <w:spacing w:line="360" w:lineRule="auto"/>
              <w:jc w:val="center"/>
            </w:pPr>
            <w:r>
              <w:t>满意</w:t>
            </w:r>
          </w:p>
        </w:tc>
        <w:tc>
          <w:tcPr>
            <w:shd w:val="clear" w:color="auto" w:fill="D9E5ED"/>
            <w:vAlign w:val="center"/>
          </w:tcPr>
          <w:p>
            <w:pPr>
              <w:spacing w:line="360" w:lineRule="auto"/>
              <w:jc w:val="center"/>
            </w:pPr>
            <w:r>
              <w:t>很满意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360"/>
          <w:jc w:val="left"/>
        </w:trPr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</w:pPr>
            <w:r>
              <w:rPr>
                <w:color w:val="333333"/>
              </w:rPr>
              <w:t>资源布局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360"/>
          <w:jc w:val="left"/>
        </w:trPr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安静整洁</w:t>
            </w:r>
          </w:p>
        </w:tc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360"/>
          <w:jc w:val="left"/>
        </w:trPr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装饰陈设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您对图书馆各项文献资源建设满意程度如何？[矩阵单选题]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ayout w:type="fixed"/>
        <w:tblCellMar>
          <w:top w:w="140" w:type="dxa"/>
          <w:left w:w="108" w:type="dxa"/>
          <w:right w:w="108" w:type="dxa"/>
        </w:tblCellMar>
      </w:tblPr>
      <w:tblGrid>
        <w:gridCol w:w="1200"/>
        <w:gridCol w:w="1200"/>
        <w:gridCol w:w="1200"/>
        <w:gridCol w:w="1200"/>
        <w:gridCol w:w="1200"/>
        <w:gridCol w:w="1200"/>
        <w:gridCol w:w="1200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360"/>
          <w:jc w:val="left"/>
        </w:trPr>
        <w:tc>
          <w:tcPr>
            <w:shd w:val="clear" w:color="auto" w:fill="D9E5ED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D9E5ED"/>
            <w:vAlign w:val="center"/>
          </w:tcPr>
          <w:p>
            <w:pPr>
              <w:spacing w:line="360" w:lineRule="auto"/>
              <w:jc w:val="center"/>
            </w:pPr>
            <w:r>
              <w:t>未使用过</w:t>
            </w:r>
          </w:p>
        </w:tc>
        <w:tc>
          <w:tcPr>
            <w:shd w:val="clear" w:color="auto" w:fill="D9E5ED"/>
            <w:vAlign w:val="center"/>
          </w:tcPr>
          <w:p>
            <w:pPr>
              <w:spacing w:line="360" w:lineRule="auto"/>
              <w:jc w:val="center"/>
            </w:pPr>
            <w:r>
              <w:t>很不满意</w:t>
            </w:r>
          </w:p>
        </w:tc>
        <w:tc>
          <w:tcPr>
            <w:shd w:val="clear" w:color="auto" w:fill="D9E5ED"/>
            <w:vAlign w:val="center"/>
          </w:tcPr>
          <w:p>
            <w:pPr>
              <w:spacing w:line="360" w:lineRule="auto"/>
              <w:jc w:val="center"/>
            </w:pPr>
            <w:r>
              <w:t>不满意</w:t>
            </w:r>
          </w:p>
        </w:tc>
        <w:tc>
          <w:tcPr>
            <w:shd w:val="clear" w:color="auto" w:fill="D9E5ED"/>
            <w:vAlign w:val="center"/>
          </w:tcPr>
          <w:p>
            <w:pPr>
              <w:spacing w:line="360" w:lineRule="auto"/>
              <w:jc w:val="center"/>
            </w:pPr>
            <w:r>
              <w:t>一般</w:t>
            </w:r>
          </w:p>
        </w:tc>
        <w:tc>
          <w:tcPr>
            <w:shd w:val="clear" w:color="auto" w:fill="D9E5ED"/>
            <w:vAlign w:val="center"/>
          </w:tcPr>
          <w:p>
            <w:pPr>
              <w:spacing w:line="360" w:lineRule="auto"/>
              <w:jc w:val="center"/>
            </w:pPr>
            <w:r>
              <w:t>满意</w:t>
            </w:r>
          </w:p>
        </w:tc>
        <w:tc>
          <w:tcPr>
            <w:shd w:val="clear" w:color="auto" w:fill="D9E5ED"/>
            <w:vAlign w:val="center"/>
          </w:tcPr>
          <w:p>
            <w:pPr>
              <w:spacing w:line="360" w:lineRule="auto"/>
              <w:jc w:val="center"/>
            </w:pPr>
            <w:r>
              <w:t>很满意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360"/>
          <w:jc w:val="left"/>
        </w:trPr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</w:pPr>
            <w:r>
              <w:rPr>
                <w:color w:val="333333"/>
              </w:rPr>
              <w:t>纸本图书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360"/>
          <w:jc w:val="left"/>
        </w:trPr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期刊杂志</w:t>
            </w:r>
          </w:p>
        </w:tc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360"/>
          <w:jc w:val="left"/>
        </w:trPr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电子资源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360"/>
          <w:jc w:val="left"/>
        </w:trPr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资源更新速度</w:t>
            </w:r>
          </w:p>
        </w:tc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>请对您认为图书馆需要改进的方面进行优先性排序 [排序题，请在中括号内依次填入数字]</w:t>
      </w:r>
      <w:r>
        <w:rPr>
          <w:rStyle w:val="DefaultParagraphFont"/>
          <w:color w:val="FF0000"/>
          <w:bdr w:val="nil"/>
          <w:rtl w:val="0"/>
        </w:rPr>
        <w:t xml:space="preserve"> 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140" w:type="dxa"/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[ ]资源建设（资源数量及种类）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[ ]服务建设（馆员提供更多指导与帮助）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[ ]环境建设（馆内陈设、指引标识等）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[ ]活动建设（增加读者活动种类）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>您认为图书馆需要增加哪种类型的图书？ [多选题]</w:t>
      </w:r>
      <w:r>
        <w:rPr>
          <w:rStyle w:val="DefaultParagraphFont"/>
          <w:color w:val="FF0000"/>
          <w:bdr w:val="nil"/>
          <w:rtl w:val="0"/>
        </w:rPr>
        <w:t xml:space="preserve"> 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140" w:type="dxa"/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□本专业相关的书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□文学类的书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□教育类的书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□政法类的书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□自然科学类的书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□生活类的书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□艺术类的书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□历史类的书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□经济类的书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>使用图书馆资源遇到问题时您希望？ [多选题]</w:t>
      </w:r>
      <w:r>
        <w:rPr>
          <w:rStyle w:val="DefaultParagraphFont"/>
          <w:color w:val="FF0000"/>
          <w:bdr w:val="nil"/>
          <w:rtl w:val="0"/>
        </w:rPr>
        <w:t xml:space="preserve"> 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140" w:type="dxa"/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□电话咨询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□QQ咨询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□微信公众号咨询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□到馆咨询馆员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□有详细的读者指南可参考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>如果图书馆组织读者活动，您希望参加什么类型的活动？ [多选题]</w:t>
      </w:r>
      <w:r>
        <w:rPr>
          <w:rStyle w:val="DefaultParagraphFont"/>
          <w:color w:val="FF0000"/>
          <w:bdr w:val="nil"/>
          <w:rtl w:val="0"/>
        </w:rPr>
        <w:t xml:space="preserve"> 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140" w:type="dxa"/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□主题讲座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□读书分享会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□朗诵比赛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□书法比赛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□征文比赛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□手抄报、黑板报比赛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□技能培训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□知识竞赛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□其他 _________________*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>如果图书馆公众号向您推送消息，您希望看到哪些栏目？ [多选题]</w:t>
      </w:r>
      <w:r>
        <w:rPr>
          <w:rStyle w:val="DefaultParagraphFont"/>
          <w:color w:val="FF0000"/>
          <w:bdr w:val="nil"/>
          <w:rtl w:val="0"/>
        </w:rPr>
        <w:t xml:space="preserve"> 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140" w:type="dxa"/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□图书馆资讯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□图书推荐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□读者来稿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□校园资讯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□社会热点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□生活常识</w:t>
            </w:r>
          </w:p>
        </w:tc>
      </w:tr>
      <w:tr>
        <w:tblPrEx>
          <w:tblW w:w="5000" w:type="pct"/>
          <w:jc w:val="left"/>
          <w:tblLayout w:type="fixed"/>
          <w:tblCellMar>
            <w:top w:w="140" w:type="dxa"/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□其他 _________________*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您对图书馆还有哪些意见和建议？ [填空题] </w:t>
      </w:r>
      <w:r>
        <w:rPr>
          <w:rStyle w:val="DefaultParagraphFont"/>
          <w:color w:val="FF0000"/>
          <w:bdr w:val="nil"/>
          <w:rtl w:val="0"/>
        </w:rPr>
        <w:t>*</w:t>
      </w:r>
    </w:p>
    <w:p>
      <w:r>
        <w:t>_________________________________</w:t>
      </w:r>
    </w:p>
    <w:p/>
    <w:p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/>
    <w:rPr>
      <w:sz w:val="24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